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460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генерального 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МИДСЕВЕРСТРОЙ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Мидиева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Джамалай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Шарпудиновича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6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Мидиев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Джамалай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Шарпудинович</w:t>
      </w:r>
      <w:r>
        <w:rPr>
          <w:b w:val="0"/>
          <w:bCs w:val="0"/>
          <w:i w:val="0"/>
          <w:sz w:val="25"/>
          <w:szCs w:val="25"/>
        </w:rPr>
        <w:t xml:space="preserve">, являясь </w:t>
      </w:r>
      <w:r>
        <w:rPr>
          <w:b w:val="0"/>
          <w:bCs w:val="0"/>
          <w:i w:val="0"/>
          <w:sz w:val="25"/>
          <w:szCs w:val="25"/>
        </w:rPr>
        <w:t xml:space="preserve">генеральным </w:t>
      </w:r>
      <w:r>
        <w:rPr>
          <w:b w:val="0"/>
          <w:bCs w:val="0"/>
          <w:i w:val="0"/>
          <w:sz w:val="25"/>
          <w:szCs w:val="25"/>
        </w:rPr>
        <w:t xml:space="preserve">директором </w:t>
      </w:r>
      <w:r>
        <w:rPr>
          <w:b w:val="0"/>
          <w:bCs w:val="0"/>
          <w:i w:val="0"/>
          <w:sz w:val="25"/>
          <w:szCs w:val="25"/>
        </w:rPr>
        <w:t>ООО «</w:t>
      </w:r>
      <w:r>
        <w:rPr>
          <w:b w:val="0"/>
          <w:bCs w:val="0"/>
          <w:i w:val="0"/>
          <w:sz w:val="25"/>
          <w:szCs w:val="25"/>
        </w:rPr>
        <w:t>МИДСЕВЕРСТРОЙ</w:t>
      </w:r>
      <w:r>
        <w:rPr>
          <w:b w:val="0"/>
          <w:bCs w:val="0"/>
          <w:i w:val="0"/>
          <w:sz w:val="25"/>
          <w:szCs w:val="25"/>
        </w:rPr>
        <w:t>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исполнения своих должностных обязанностей </w:t>
      </w:r>
      <w:r>
        <w:rPr>
          <w:b w:val="0"/>
          <w:bCs w:val="0"/>
          <w:i w:val="0"/>
          <w:sz w:val="25"/>
          <w:szCs w:val="25"/>
        </w:rPr>
        <w:t xml:space="preserve">по месту регистрации юридического лица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</w:t>
      </w:r>
      <w:r>
        <w:rPr>
          <w:b w:val="0"/>
          <w:bCs w:val="0"/>
          <w:i w:val="0"/>
          <w:sz w:val="25"/>
          <w:szCs w:val="25"/>
        </w:rPr>
        <w:t>Комсомольская</w:t>
      </w:r>
      <w:r>
        <w:rPr>
          <w:b w:val="0"/>
          <w:bCs w:val="0"/>
          <w:i w:val="0"/>
          <w:sz w:val="25"/>
          <w:szCs w:val="25"/>
        </w:rPr>
        <w:t xml:space="preserve"> д.65 кв.27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вследствие ненадлежащего исполнения своих должностных обязанностей руководителя Общества, </w:t>
      </w:r>
      <w:r>
        <w:rPr>
          <w:b w:val="0"/>
          <w:bCs w:val="0"/>
          <w:i w:val="0"/>
          <w:sz w:val="25"/>
          <w:szCs w:val="25"/>
        </w:rPr>
        <w:t xml:space="preserve">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не предоставил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Мидиев</w:t>
      </w:r>
      <w:r>
        <w:rPr>
          <w:b w:val="0"/>
          <w:bCs w:val="0"/>
          <w:i w:val="0"/>
          <w:sz w:val="25"/>
          <w:szCs w:val="25"/>
        </w:rPr>
        <w:t xml:space="preserve"> Д.Ш.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явился, о месте и вре</w:t>
      </w:r>
      <w:r>
        <w:rPr>
          <w:b w:val="0"/>
          <w:bCs w:val="0"/>
          <w:i w:val="0"/>
          <w:sz w:val="25"/>
          <w:szCs w:val="25"/>
        </w:rPr>
        <w:t>мени судебного заседания извещался</w:t>
      </w:r>
      <w:r>
        <w:rPr>
          <w:b w:val="0"/>
          <w:bCs w:val="0"/>
          <w:i w:val="0"/>
          <w:sz w:val="25"/>
          <w:szCs w:val="25"/>
        </w:rPr>
        <w:t xml:space="preserve"> надлежащим образом, об отложении судебного заседания не ходатайствовал.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b w:val="0"/>
          <w:bCs w:val="0"/>
          <w:i w:val="0"/>
          <w:sz w:val="25"/>
          <w:szCs w:val="25"/>
        </w:rPr>
        <w:t>Мидиева</w:t>
      </w:r>
      <w:r>
        <w:rPr>
          <w:b w:val="0"/>
          <w:bCs w:val="0"/>
          <w:i w:val="0"/>
          <w:sz w:val="25"/>
          <w:szCs w:val="25"/>
        </w:rPr>
        <w:t xml:space="preserve"> Д.Ш.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МИДСЕВЕРСТРОЙ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Мидиев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Д.Ш.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являясь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МИДСЕВЕРСТРОЙ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осуществляющего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Комсомольская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д.65 кв.27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представил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</w:t>
      </w:r>
      <w:r>
        <w:rPr>
          <w:rFonts w:ascii="Times New Roman" w:eastAsia="Times New Roman" w:hAnsi="Times New Roman" w:cs="Times New Roman"/>
          <w:sz w:val="25"/>
          <w:szCs w:val="25"/>
        </w:rPr>
        <w:t>ативном правонарушении №860026</w:t>
      </w:r>
      <w:r>
        <w:rPr>
          <w:rFonts w:ascii="Times New Roman" w:eastAsia="Times New Roman" w:hAnsi="Times New Roman" w:cs="Times New Roman"/>
          <w:sz w:val="25"/>
          <w:szCs w:val="25"/>
        </w:rPr>
        <w:t>12000422400001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30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.04.2026;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</w:t>
      </w:r>
      <w:r>
        <w:rPr>
          <w:rFonts w:ascii="Times New Roman" w:eastAsia="Times New Roman" w:hAnsi="Times New Roman" w:cs="Times New Roman"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>МИДСЕВЕРСТРОЙ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ст.2.4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выписки из ЕГРН </w:t>
      </w:r>
      <w:r>
        <w:rPr>
          <w:rFonts w:ascii="Times New Roman" w:eastAsia="Times New Roman" w:hAnsi="Times New Roman" w:cs="Times New Roman"/>
          <w:sz w:val="25"/>
          <w:szCs w:val="25"/>
        </w:rPr>
        <w:t>Мидиев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Д.Ш.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МИДСЕВЕРСТРОЙ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является лицом, имеющем право без доверенности действовать от имени юридического лица.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Мидиева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Д.Ш.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Правонарушение, совершенное </w:t>
      </w:r>
      <w:r>
        <w:rPr>
          <w:rFonts w:ascii="Times New Roman" w:eastAsia="Times New Roman" w:hAnsi="Times New Roman" w:cs="Times New Roman"/>
          <w:sz w:val="25"/>
          <w:szCs w:val="25"/>
        </w:rPr>
        <w:t>Мидиевым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Д.Ш.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направлено против порядка управления</w:t>
      </w:r>
      <w:r>
        <w:rPr>
          <w:rFonts w:ascii="Times New Roman" w:eastAsia="Times New Roman" w:hAnsi="Times New Roman" w:cs="Times New Roman"/>
          <w:sz w:val="25"/>
          <w:szCs w:val="25"/>
        </w:rPr>
        <w:t>, 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административной ответственности в указанной сфере </w:t>
      </w:r>
      <w:r>
        <w:rPr>
          <w:rFonts w:ascii="Times New Roman" w:eastAsia="Times New Roman" w:hAnsi="Times New Roman" w:cs="Times New Roman"/>
          <w:sz w:val="25"/>
          <w:szCs w:val="25"/>
        </w:rPr>
        <w:t>Мидиев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Д.Ш.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привлекался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генерального 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МИДСЕВЕРСТРОЙ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Мидиева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Джамалай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Шарпудиновича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9">
    <w:name w:val="cat-UserDefined grp-26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